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423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09 июня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Агзямова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Фирсова Игоря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«ФИРСОВ ИГОРЬ ВЛАДИМИРОВИЧ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проживающего по адресу: </w:t>
      </w:r>
      <w:r>
        <w:rPr>
          <w:rStyle w:val="cat-UserDefinedgrp-4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Фирсов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«ФИРСОВ ИГОРЬ ВЛАДИМИРОВИЧ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 А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Проезд Ясный, д. 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Фирсов И.В., извещенный судом о времени и месте рассмотрения дела надлежащим образом, не явился, просил рассмотреть дело в его отсутствие, с правонарушением согласен, что следует из заявления.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Фирсова И.В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Фирсова И.В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Фирсов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Фирсова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,3</w:t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«ФИРСОВ ИГОРЬ ВЛАДИМИРОВИЧ» Фирсова Игоря Владимировича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0505260156012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11">
    <w:name w:val="cat-UserDefined grp-45 rplc-11"/>
    <w:basedOn w:val="DefaultParagraphFont"/>
  </w:style>
  <w:style w:type="character" w:customStyle="1" w:styleId="cat-UserDefinedgrp-46rplc-29">
    <w:name w:val="cat-UserDefined grp-46 rplc-29"/>
    <w:basedOn w:val="DefaultParagraphFont"/>
  </w:style>
  <w:style w:type="character" w:customStyle="1" w:styleId="cat-UserDefinedgrp-47rplc-48">
    <w:name w:val="cat-UserDefined grp-47 rplc-48"/>
    <w:basedOn w:val="DefaultParagraphFont"/>
  </w:style>
  <w:style w:type="character" w:customStyle="1" w:styleId="cat-UserDefinedgrp-48rplc-51">
    <w:name w:val="cat-UserDefined grp-48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